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丹青扬州  全国中国画作品展作品集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丹青扬州  全国中国画作品展作品集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本书出售、求购地址：https://www.jiaokey.com/book/detail/13974657.html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关键词搜索：https://www.jiaokey.com/tag/丹青扬州  全国中国画作品展作品集.html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