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书名：让彩铅释放情怀  点滴生活</w:t>
      </w:r>
    </w:p>
    <w:p>
      <w:r>
        <w:t>作者：宗帅编</w:t>
      </w:r>
    </w:p>
    <w:p>
      <w:r>
        <w:t>出版社：天津:天津杨柳青画社,2012.09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让彩铅释放情怀  点滴生活 评论地址：https://www.jiaokey.com/book/detail/13974710.html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