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书名：王宏喜潘宝珠夫妇书画集  珠联璧合翰墨情</w:t>
      </w:r>
    </w:p>
    <w:p>
      <w:r>
        <w:t>作者:李关德主编</w:t>
      </w:r>
    </w:p>
    <w:p>
      <w:r>
        <w:t>出版社:开益出版社</w:t>
      </w:r>
    </w:p>
    <w:p>
      <w:r>
        <w:t>出版日期：2001</w:t>
      </w:r>
    </w:p>
    <w:p>
      <w:r>
        <w:t>总页数：73</w:t>
      </w:r>
    </w:p>
    <w:p>
      <w:r>
        <w:t>更多请访问教客网:www.jiaokey.com</w:t>
      </w:r>
    </w:p>
    <w:p>
      <w:r>
        <w:t>王宏喜潘宝珠夫妇书画集  珠联璧合翰墨情评论地址：https://www.jiaokey.com/book/detail/13974837.html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