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书名：王传贺书画作品集  中国现当代书画名家</w:t>
      </w:r>
    </w:p>
    <w:p>
      <w:r>
        <w:t>作者：王传贺绘</w:t>
      </w:r>
    </w:p>
    <w:p>
      <w:r>
        <w:t>出版社：田园书屋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王传贺书画作品集  中国现当代书画名家 评论地址：https://www.jiaokey.com/book/detail/13974839.html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