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人文大讲堂  易学今昔  增订本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人文大讲堂  易学今昔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本书出售、求购地址：https://www.jiaokey.com/book/detail/13974902.html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关键词搜索：https://www.jiaokey.com/tag/人文大讲堂  易学今昔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