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书名：乘一艘慢船去远方  旅欧散记</w:t>
      </w:r>
    </w:p>
    <w:p>
      <w:r>
        <w:t>作者：苗叢著</w:t>
      </w:r>
    </w:p>
    <w:p>
      <w:r>
        <w:t>出版社：上海:上海交通大学出版社,2016.04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乘一艘慢船去远方  旅欧散记 评论地址：https://www.jiaokey.com/book/detail/13974904.html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