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书名：魔力树  2  神秘书</w:t>
      </w:r>
    </w:p>
    <w:p>
      <w:r>
        <w:t>作者：（波兰）安德奇吉·玛莱斯卡著；李嘉欣，乌兰译</w:t>
      </w:r>
    </w:p>
    <w:p>
      <w:r>
        <w:t>出版社：重庆:重庆出版社,2016.05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魔力树  2  神秘书 评论地址：https://www.jiaokey.com/book/detail/13974918.html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