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书名：跨文化交际英语阅读教程  4  教师用书</w:t>
      </w:r>
    </w:p>
    <w:p>
      <w:r>
        <w:t>作者：（英）史默伍德（Smallwood，I），李宝龙（Li，P，L）等编</w:t>
      </w:r>
    </w:p>
    <w:p>
      <w:r>
        <w:t>出版社：上海：上海外语教育出版社</w:t>
      </w:r>
    </w:p>
    <w:p>
      <w:r>
        <w:t>出版日期：2015</w:t>
      </w:r>
    </w:p>
    <w:p>
      <w:r>
        <w:t>总页数：240</w:t>
      </w:r>
    </w:p>
    <w:p>
      <w:r>
        <w:t>更多请访问教客网: www.jiaokey.com</w:t>
      </w:r>
    </w:p>
    <w:p>
      <w:r>
        <w:t>跨文化交际英语阅读教程  4  教师用书 评论地址：https://www.jiaokey.com/book/detail/13975218.html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