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书名：学术英语技能  提升篇  上</w:t>
      </w:r>
    </w:p>
    <w:p>
      <w:r>
        <w:t>作者：牛莉，成旻分册主编；张则玫总主编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总页数：157</w:t>
      </w:r>
    </w:p>
    <w:p>
      <w:r>
        <w:t>更多请访问教客网: www.jiaokey.com</w:t>
      </w:r>
    </w:p>
    <w:p>
      <w:r>
        <w:t>学术英语技能  提升篇  上 评论地址：https://www.jiaokey.com/book/detail/13975222.html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