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书名：西部大开发与公安工作论文集</w:t>
      </w:r>
    </w:p>
    <w:p>
      <w:r>
        <w:t>作者：中国警察学会编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西部大开发与公安工作论文集 评论地址：https://www.jiaokey.com/book/detail/13975262.html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