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二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本书出售、求购地址：https://www.jiaokey.com/book/detail/13975331.html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关键词搜索：https://www.jiaokey.com/tag/岭外代答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