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3  落日孤城  1937-1938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3  落日孤城  1937-1938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本书出售、求购地址：https://www.jiaokey.com/book/detail/13975593.html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杭州:浙江人民出版社,2015.11 出版图书：https://www.jiaokey.com/tag/杭州:浙江人民出版社,2015.11.html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