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6  名侦探向日葵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6  名侦探向日葵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本书出售、求购地址：https://www.jiaokey.com/book/detail/13975652.html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6  名侦探向日葵.html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