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书名：在阳台上种草药</w:t>
      </w:r>
    </w:p>
    <w:p>
      <w:r>
        <w:t>作者:（美）克里斯托弗·霍布斯，莱斯利·加德纳著；黄欣，朱亚光译</w:t>
      </w:r>
    </w:p>
    <w:p>
      <w:r>
        <w:t>出版社:西安:西安交通大学出版社,2016.03</w:t>
      </w:r>
    </w:p>
    <w:p>
      <w:r>
        <w:t>出版日期：</w:t>
      </w:r>
    </w:p>
    <w:p>
      <w:r>
        <w:t>总页数：262</w:t>
      </w:r>
    </w:p>
    <w:p>
      <w:r>
        <w:t>更多请访问教客网:www.jiaokey.com</w:t>
      </w:r>
    </w:p>
    <w:p>
      <w:r>
        <w:t>在阳台上种草药评论地址：https://www.jiaokey.com/book/detail/13975778.html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