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书名：德里达眼中的艺术</w:t>
      </w:r>
    </w:p>
    <w:p>
      <w:r>
        <w:t>作者:（美）K·马尔科姆·理查兹（K·Malcolm Richards）著</w:t>
      </w:r>
    </w:p>
    <w:p>
      <w:r>
        <w:t>出版社:重庆:重庆大学出版社,2016.03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德里达眼中的艺术评论地址：https://www.jiaokey.com/book/detail/13975968.html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