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书名：梦想在路上</w:t>
      </w:r>
    </w:p>
    <w:p>
      <w:r>
        <w:t>作者：肖娟，刘安晴著</w:t>
      </w:r>
    </w:p>
    <w:p>
      <w:r>
        <w:t>出版社：武汉:长江文艺出版社,2015.12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梦想在路上 评论地址：https://www.jiaokey.com/book/detail/13976021.html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