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书名：洪丕谟学术文化经典  中国古代的大智慧</w:t>
      </w:r>
    </w:p>
    <w:p>
      <w:r>
        <w:t>作者：洪丕谟著</w:t>
      </w:r>
    </w:p>
    <w:p>
      <w:r>
        <w:t>出版社：合肥：安徽文艺出版社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洪丕谟学术文化经典  中国古代的大智慧 评论地址：https://www.jiaokey.com/book/detail/13976064.html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