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书名：呼吸系统疾病的检验诊断与临床</w:t>
      </w:r>
    </w:p>
    <w:p>
      <w:r>
        <w:t>作者：吴丛山等主编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总页数：126</w:t>
      </w:r>
    </w:p>
    <w:p>
      <w:r>
        <w:t>更多请访问教客网: www.jiaokey.com</w:t>
      </w:r>
    </w:p>
    <w:p>
      <w:r>
        <w:t>呼吸系统疾病的检验诊断与临床 评论地址：https://www.jiaokey.com/book/detail/13976139.html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