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高管继任  伟大的公司如何搞砸或迈向卓越</w:t>
      </w:r>
    </w:p>
    <w:p>
      <w:r>
        <w:rPr>
          <w:rFonts w:ascii="宋体" w:hAnsi="宋体" w:eastAsia="宋体"/>
          <w:sz w:val="24"/>
        </w:rPr>
        <w:t>（美）诺埃尔M.蒂奇著；张擎，徐汉群，赵实译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高管继任  伟大的公司如何搞砸或迈向卓越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（美）诺埃尔M.蒂奇著；张擎，徐汉群，赵实译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本书出售、求购地址：https://www.jiaokey.com/book/detail/13976141.html</w:t>
      </w:r>
    </w:p>
    <w:p>
      <w:r>
        <w:t>更多相关图书推荐：https://www.jiaokey.com</w:t>
      </w:r>
    </w:p>
    <w:p>
      <w:r>
        <w:t>（美）诺埃尔M.蒂奇著；张擎，徐汉群，赵实译 其他作品：https://www.jiaokey.com/tag/（美）诺埃尔M.蒂奇著；张擎，徐汉群，赵实译.html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关键词搜索：https://www.jiaokey.com/tag/高管继任  伟大的公司如何搞砸或迈向卓越.html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