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书名：3500词搞定托业考试</w:t>
      </w:r>
    </w:p>
    <w:p>
      <w:r>
        <w:t>作者：朱德光，谢源清编著</w:t>
      </w:r>
    </w:p>
    <w:p>
      <w:r>
        <w:t>出版社：北京:北京语言大学出版社,2016.01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3500词搞定托业考试 评论地址：https://www.jiaokey.com/book/detail/13976163.html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