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书名：原住民族文献  第3辑  第13期-第18期</w:t>
      </w:r>
    </w:p>
    <w:p>
      <w:r>
        <w:t>作者：林素珍等学术主编</w:t>
      </w:r>
    </w:p>
    <w:p>
      <w:r>
        <w:t>出版社：行政院原住民族委员会,2014.12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原住民族文献  第3辑  第13期-第18期 评论地址：https://www.jiaokey.com/book/detail/13976357.html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