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书名：一天一堂心理分析课  第2版</w:t>
      </w:r>
    </w:p>
    <w:p>
      <w:r>
        <w:t>作者：苏洁，金宏素编</w:t>
      </w:r>
    </w:p>
    <w:p>
      <w:r>
        <w:t>出版社：北京：中国纺织出版社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一天一堂心理分析课  第2版 评论地址：https://www.jiaokey.com/book/detail/13976727.html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