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书名：外国文学经典  娜娜</w:t>
      </w:r>
    </w:p>
    <w:p>
      <w:r>
        <w:t>作者：（法）左拉著；罗国林译</w:t>
      </w:r>
    </w:p>
    <w:p>
      <w:r>
        <w:t>出版社：西安:西安交通大学出版社,2015.07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外国文学经典  娜娜 评论地址：https://www.jiaokey.com/book/detail/13976740.html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