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书名：100个奇妙的物理知识</w:t>
      </w:r>
    </w:p>
    <w:p>
      <w:r>
        <w:t>作者：（英）科林·斯图尔特（COLIN STUART）著；王文明译；汪晓楠审校</w:t>
      </w:r>
    </w:p>
    <w:p>
      <w:r>
        <w:t>出版社：北京：人民邮电出版社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100个奇妙的物理知识 评论地址：https://www.jiaokey.com/book/detail/13976828.html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