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乐高神奇之旅  第1卷  汽车、城堡、恐龙与更多创意搭建</w:t>
      </w:r>
    </w:p>
    <w:p>
      <w:r>
        <w:rPr>
          <w:rFonts w:ascii="宋体" w:hAnsi="宋体" w:eastAsia="宋体"/>
          <w:sz w:val="24"/>
        </w:rPr>
        <w:t>（美）MEGAN H.ROTHROCK著；王睿译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乐高神奇之旅  第1卷  汽车、城堡、恐龙与更多创意搭建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（美）MEGAN H.ROTHROCK著；王睿译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本书出售、求购地址：https://www.jiaokey.com/book/detail/13976977.html</w:t>
      </w:r>
    </w:p>
    <w:p>
      <w:r>
        <w:t>更多相关图书推荐：https://www.jiaokey.com</w:t>
      </w:r>
    </w:p>
    <w:p>
      <w:r>
        <w:t>（美）MEGAN H.ROTHROCK著；王睿译 其他作品：https://www.jiaokey.com/tag/（美）MEGAN H.ROTHROCK著；王睿译.html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关键词搜索：https://www.jiaokey.com/tag/乐高神奇之旅  第1卷  汽车、城堡、恐龙与更多创意搭建.html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