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书名：成化十三年江西乡试录</w:t>
      </w:r>
    </w:p>
    <w:p>
      <w:r>
        <w:t>作者：宁波市天一阁博物馆整理</w:t>
      </w:r>
    </w:p>
    <w:p>
      <w:r>
        <w:t>出版社：宁波：宁波出版社</w:t>
      </w:r>
    </w:p>
    <w:p>
      <w:r>
        <w:t>出版日期：</w:t>
      </w:r>
    </w:p>
    <w:p>
      <w:r>
        <w:t>总页数：170</w:t>
      </w:r>
    </w:p>
    <w:p>
      <w:r>
        <w:t>更多请访问教客网: www.jiaokey.com</w:t>
      </w:r>
    </w:p>
    <w:p>
      <w:r>
        <w:t>成化十三年江西乡试录 评论地址：https://www.jiaokey.com/book/detail/13977595.html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