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塔罗时刻  圣甲虫的预言</w:t>
      </w:r>
    </w:p>
    <w:p>
      <w:r>
        <w:rPr>
          <w:rFonts w:ascii="宋体" w:hAnsi="宋体" w:eastAsia="宋体"/>
          <w:sz w:val="24"/>
        </w:rPr>
        <w:t>迪奥著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塔罗时刻  圣甲虫的预言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迪奥著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本书出售、求购地址：https://www.jiaokey.com/book/detail/13977902.html</w:t>
      </w:r>
    </w:p>
    <w:p>
      <w:r>
        <w:t>更多相关图书推荐：https://www.jiaokey.com</w:t>
      </w:r>
    </w:p>
    <w:p>
      <w:r>
        <w:t>迪奥著 其他作品：https://www.jiaokey.com/tag/迪奥著.html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关键词搜索：https://www.jiaokey.com/tag/塔罗时刻  圣甲虫的预言.html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