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彩图注音版</w:t>
      </w:r>
    </w:p>
    <w:p>
      <w:r>
        <w:t>作者：（法）凡尔纳著；弘毅主编</w:t>
      </w:r>
    </w:p>
    <w:p>
      <w:r>
        <w:t>出版社：兰州：甘肃少年儿童出版社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海底两万里  彩图注音版 评论地址：https://www.jiaokey.com/book/detail/13978152.html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