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少年版</w:t>
      </w:r>
    </w:p>
    <w:p>
      <w:r>
        <w:t>作者：（法）巴尔扎克原著；王峰，任阳改写</w:t>
      </w:r>
    </w:p>
    <w:p>
      <w:r>
        <w:t>出版社：南京：江苏少年儿童出版社</w:t>
      </w:r>
    </w:p>
    <w:p>
      <w:r>
        <w:t>出版日期：2010</w:t>
      </w:r>
    </w:p>
    <w:p>
      <w:r>
        <w:t>总页数：177</w:t>
      </w:r>
    </w:p>
    <w:p>
      <w:r>
        <w:t>更多请访问教客网: www.jiaokey.com</w:t>
      </w:r>
    </w:p>
    <w:p>
      <w:r>
        <w:t>欧也妮·葛朗台  少年版 评论地址：https://www.jiaokey.com/book/detail/13978154.html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