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书名：李肇星说  外交与人生</w:t>
      </w:r>
    </w:p>
    <w:p>
      <w:r>
        <w:t>作者：胡线勤编</w:t>
      </w:r>
    </w:p>
    <w:p>
      <w:r>
        <w:t>出版社：北京：人民日报出版社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李肇星说  外交与人生 评论地址：https://www.jiaokey.com/book/detail/13978180.html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