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书名：未读  文艺家  神圣懒汉的冒险</w:t>
      </w:r>
    </w:p>
    <w:p>
      <w:r>
        <w:t>作者：（日）森见登美彦著</w:t>
      </w:r>
    </w:p>
    <w:p>
      <w:r>
        <w:t>出版社：北京联合出版公司,2016.01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未读  文艺家  神圣懒汉的冒险 评论地址：https://www.jiaokey.com/book/detail/13978185.html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