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书名：青少年美绘版  尼尔斯骑鹅旅行记</w:t>
      </w:r>
    </w:p>
    <w:p>
      <w:r>
        <w:t>作者：（瑞典）塞尔玛·拉格勒夫（Lagerlof，S·O·L·）著；毕霄宇译</w:t>
      </w:r>
    </w:p>
    <w:p>
      <w:r>
        <w:t>出版社：杭州:浙江人民出版社,2013.12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青少年美绘版  尼尔斯骑鹅旅行记 评论地址：https://www.jiaokey.com/book/detail/13978241.html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