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书名：人生有方向，青春不迷茫  给所有年轻人的青春规划课</w:t>
      </w:r>
    </w:p>
    <w:p>
      <w:r>
        <w:t>作者：刘红编</w:t>
      </w:r>
    </w:p>
    <w:p>
      <w:r>
        <w:t>出版社：北京:中国商业出版社,2016.03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人生有方向，青春不迷茫  给所有年轻人的青春规划课 评论地址：https://www.jiaokey.com/book/detail/13978244.html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