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中医专业习题集  基础知识与相关专业知识  第2版</w:t>
      </w:r>
    </w:p>
    <w:p>
      <w:r>
        <w:rPr>
          <w:rFonts w:ascii="宋体" w:hAnsi="宋体" w:eastAsia="宋体"/>
          <w:sz w:val="24"/>
        </w:rPr>
        <w:t>赵志国，张凤华，李游主编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中医专业习题集  基础知识与相关专业知识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赵志国，张凤华，李游主编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本书出售、求购地址：https://www.jiaokey.com/book/detail/13978489.html</w:t>
      </w:r>
    </w:p>
    <w:p>
      <w:r>
        <w:t>更多相关图书推荐：https://www.jiaokey.com</w:t>
      </w:r>
    </w:p>
    <w:p>
      <w:r>
        <w:t>赵志国，张凤华，李游主编 其他作品：https://www.jiaokey.com/tag/赵志国，张凤华，李游主编.html</w:t>
      </w:r>
    </w:p>
    <w:p>
      <w:r>
        <w:t>关键词搜索：https://www.jiaokey.com/tag/中医专业习题集  基础知识与相关专业知识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