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书名：小提琴协奏曲  作品29-39号  1984-2000</w:t>
      </w:r>
    </w:p>
    <w:p>
      <w:r>
        <w:t>作者：王西麟著</w:t>
      </w:r>
    </w:p>
    <w:p>
      <w:r>
        <w:t>出版社：长沙:湖南文艺出版社,2014.09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小提琴协奏曲  作品29-39号  1984-2000 评论地址：https://www.jiaokey.com/book/detail/13978494.html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