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书名：小提琴协奏曲  乡情  1986</w:t>
      </w:r>
    </w:p>
    <w:p>
      <w:r>
        <w:t>作者：钟信明著</w:t>
      </w:r>
    </w:p>
    <w:p>
      <w:r>
        <w:t>出版社：长沙:湖南文艺出版社,2014.09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小提琴协奏曲  乡情  1986 评论地址：https://www.jiaokey.com/book/detail/13978534.html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