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法律的实践理性  衢州市中级人民法院建院30周年文萃</w:t>
      </w:r>
    </w:p>
    <w:p>
      <w:r>
        <w:rPr>
          <w:rFonts w:ascii="宋体" w:hAnsi="宋体" w:eastAsia="宋体"/>
          <w:sz w:val="24"/>
        </w:rPr>
        <w:t>魏新璋主编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法律的实践理性  衢州市中级人民法院建院30周年文萃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本书出售、求购地址：https://www.jiaokey.com/book/detail/13978552.html</w:t>
      </w:r>
    </w:p>
    <w:p>
      <w:r>
        <w:t>更多相关图书推荐：https://www.jiaokey.com</w:t>
      </w:r>
    </w:p>
    <w:p>
      <w:r>
        <w:t>魏新璋主编 其他作品：https://www.jiaokey.com/tag/魏新璋主编.html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关键词搜索：https://www.jiaokey.com/tag/法律的实践理性  衢州市中级人民法院建院30周年文萃.html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