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书名：一个外交官的中东亲历</w:t>
      </w:r>
    </w:p>
    <w:p>
      <w:r>
        <w:t>作者：秦鸿国著</w:t>
      </w:r>
    </w:p>
    <w:p>
      <w:r>
        <w:t>出版社：成都:四川人民出版社,2016.02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一个外交官的中东亲历 评论地址：https://www.jiaokey.com/book/detail/13978631.html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