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书名：在路上遇见你  流浪的喵星人</w:t>
      </w:r>
    </w:p>
    <w:p>
      <w:r>
        <w:t>作者：猫夫人著</w:t>
      </w:r>
    </w:p>
    <w:p>
      <w:r>
        <w:t>出版社：北京:测绘出版社,2015.08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在路上遇见你  流浪的喵星人 评论地址：https://www.jiaokey.com/book/detail/13978707.html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