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书名：北京理工大学七十周年校庆京工人书画作品集</w:t>
      </w:r>
    </w:p>
    <w:p>
      <w:r>
        <w:t>作者：杨宾，项昌乐主编；罗雪，周伟伟副主编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北京理工大学七十周年校庆京工人书画作品集 评论地址：https://www.jiaokey.com/book/detail/13978885.html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