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书名：校企合作系列丛书  幼儿舞蹈实用教程</w:t>
      </w:r>
    </w:p>
    <w:p>
      <w:r>
        <w:t>作者：凡丽主编；孙韵洁，张睿格，苏馨副主编</w:t>
      </w:r>
    </w:p>
    <w:p>
      <w:r>
        <w:t>出版社：武汉：武汉大学出版社</w:t>
      </w:r>
    </w:p>
    <w:p>
      <w:r>
        <w:t>出版日期：2015.08</w:t>
      </w:r>
    </w:p>
    <w:p>
      <w:r>
        <w:t>总页数：78</w:t>
      </w:r>
    </w:p>
    <w:p>
      <w:r>
        <w:t>更多请访问教客网: www.jiaokey.com</w:t>
      </w:r>
    </w:p>
    <w:p>
      <w:r>
        <w:t>校企合作系列丛书  幼儿舞蹈实用教程 评论地址：https://www.jiaokey.com/book/detail/13979005.html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