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书名：分销渠道管理</w:t>
      </w:r>
    </w:p>
    <w:p>
      <w:r>
        <w:t>作者：赵锋主编；卢灵，罗雪梅，杨世信副主编</w:t>
      </w:r>
    </w:p>
    <w:p>
      <w:r>
        <w:t>出版社：武汉：武汉大学出版社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分销渠道管理 评论地址：https://www.jiaokey.com/book/detail/13979015.html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