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书名：天神与天地之道  巫觋信仰与传统思想渊源  下</w:t>
      </w:r>
    </w:p>
    <w:p>
      <w:r>
        <w:t>作者：郭静云著</w:t>
      </w:r>
    </w:p>
    <w:p>
      <w:r>
        <w:t>出版社：上海：上海古籍出版社</w:t>
      </w:r>
    </w:p>
    <w:p>
      <w:r>
        <w:t>出版日期：2016</w:t>
      </w:r>
    </w:p>
    <w:p>
      <w:r>
        <w:t>总页数：919</w:t>
      </w:r>
    </w:p>
    <w:p>
      <w:r>
        <w:t>更多请访问教客网: www.jiaokey.com</w:t>
      </w:r>
    </w:p>
    <w:p>
      <w:r>
        <w:t>天神与天地之道  巫觋信仰与传统思想渊源  下 评论地址：https://www.jiaokey.com/book/detail/13979022.html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