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浙江省农村文化礼堂视觉艺术创作群体优秀作品集  摄影卷</w:t>
      </w:r>
    </w:p>
    <w:p>
      <w:r>
        <w:rPr>
          <w:rFonts w:ascii="宋体" w:hAnsi="宋体" w:eastAsia="宋体"/>
          <w:sz w:val="24"/>
        </w:rPr>
        <w:t>浙江省文化厅编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浙江省农村文化礼堂视觉艺术创作群体优秀作品集  摄影卷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本书出售、求购地址：https://www.jiaokey.com/book/detail/13979092.html</w:t>
      </w:r>
    </w:p>
    <w:p>
      <w:r>
        <w:t>更多相关图书推荐：https://www.jiaokey.com</w:t>
      </w:r>
    </w:p>
    <w:p>
      <w:r>
        <w:t>浙江省文化厅编 其他作品：https://www.jiaokey.com/tag/浙江省文化厅编.html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关键词搜索：https://www.jiaokey.com/tag/浙江省农村文化礼堂视觉艺术创作群体优秀作品集  摄影卷.html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