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书名：中国-欧盟  互利共赢  战略伙伴  全面合作  汉英对照</w:t>
      </w:r>
    </w:p>
    <w:p>
      <w:r>
        <w:t>作者：宋新宁，丁韶彬著；译谷译</w:t>
      </w:r>
    </w:p>
    <w:p>
      <w:r>
        <w:t>出版社：北京:五洲传播出版社,2016.02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中国-欧盟  互利共赢  战略伙伴  全面合作  汉英对照 评论地址：https://www.jiaokey.com/book/detail/13979144.html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