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书名：英语写作理论与技巧</w:t>
      </w:r>
    </w:p>
    <w:p>
      <w:r>
        <w:t>作者：阎香芹主编；李赋广，李莉，李惠玲，王爱莲，张文华，薛晓霞副主编；王爱莲，阎香芹，李莉等编委</w:t>
      </w:r>
    </w:p>
    <w:p>
      <w:r>
        <w:t>出版社：郑州：河南人民出版社</w:t>
      </w:r>
    </w:p>
    <w:p>
      <w:r>
        <w:t>出版日期：1997.08</w:t>
      </w:r>
    </w:p>
    <w:p>
      <w:r>
        <w:t>总页数：392</w:t>
      </w:r>
    </w:p>
    <w:p>
      <w:r>
        <w:t>更多请访问教客网: www.jiaokey.com</w:t>
      </w:r>
    </w:p>
    <w:p>
      <w:r>
        <w:t>英语写作理论与技巧 评论地址：https://www.jiaokey.com/book/detail/13979298.html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