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书名：高等学校英语应用能力考试指南  A级</w:t>
      </w:r>
    </w:p>
    <w:p>
      <w:r>
        <w:t>作者：舒大平，李勇主编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总页数：220</w:t>
      </w:r>
    </w:p>
    <w:p>
      <w:r>
        <w:t>更多请访问教客网: www.jiaokey.com</w:t>
      </w:r>
    </w:p>
    <w:p>
      <w:r>
        <w:t>高等学校英语应用能力考试指南  A级 评论地址：https://www.jiaokey.com/book/detail/13979898.html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