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书名：天柱文书  第1辑  18</w:t>
      </w:r>
    </w:p>
    <w:p>
      <w:r>
        <w:t>作者：贵州大学，天柱县人民政府，贵州省档案馆等合编</w:t>
      </w:r>
    </w:p>
    <w:p>
      <w:r>
        <w:t>出版社：南京：江苏人民出版社</w:t>
      </w:r>
    </w:p>
    <w:p>
      <w:r>
        <w:t>出版日期：2014</w:t>
      </w:r>
    </w:p>
    <w:p>
      <w:r>
        <w:t>总页数：404</w:t>
      </w:r>
    </w:p>
    <w:p>
      <w:r>
        <w:t>更多请访问教客网: www.jiaokey.com</w:t>
      </w:r>
    </w:p>
    <w:p>
      <w:r>
        <w:t>天柱文书  第1辑  18 评论地址：https://www.jiaokey.com/book/detail/13979938.html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