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乡镇干部培训教材  乡镇干部读本</w:t>
      </w:r>
    </w:p>
    <w:p>
      <w:r>
        <w:rPr>
          <w:rFonts w:ascii="宋体" w:hAnsi="宋体" w:eastAsia="宋体"/>
          <w:sz w:val="24"/>
        </w:rPr>
        <w:t>四川省涪陵地区人事局编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乡镇干部培训教材  乡镇干部读本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四川省涪陵地区人事局编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本书出售、求购地址：https://www.jiaokey.com/book/detail/13980022.html</w:t>
      </w:r>
    </w:p>
    <w:p>
      <w:r>
        <w:t>更多相关图书推荐：https://www.jiaokey.com</w:t>
      </w:r>
    </w:p>
    <w:p>
      <w:r>
        <w:t>四川省涪陵地区人事局编 其他作品：https://www.jiaokey.com/tag/四川省涪陵地区人事局编.html</w:t>
      </w:r>
    </w:p>
    <w:p>
      <w:r>
        <w:t>关键词搜索：https://www.jiaokey.com/tag/乡镇干部培训教材  乡镇干部读本.html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