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书名：先锋赞  1</w:t>
      </w:r>
    </w:p>
    <w:p>
      <w:r>
        <w:t>作者：竞赛活动领导小组办公室编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先锋赞  1 评论地址：https://www.jiaokey.com/book/detail/13980056.html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